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471/2608/2025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86MS0063-01-2025-001989-16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Молодцовой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с нарушением установленного срока,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8"/>
          <w:szCs w:val="28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, таким образом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Молодцовой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и социального страхования РФ с нарушение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ЕФС-1, раздел 1,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«Сведения о стаже»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27.01.2025.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сведения по форме ЕФС-1,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руководитель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в отделение фонда пенсионного и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РФ по ХМАО-Югре.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Молодцовой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предусматривает назначение наказания в виде 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правонарушение должностным лицом совершено впервые, срок нарушения составил 1 день,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имущественный ущерб, мировой судья считает возможным заменить наказание в виде административного штрафа на предупреждение,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Молодцовову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Викторовну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5- </w:t>
      </w:r>
      <w:r>
        <w:rPr>
          <w:rFonts w:ascii="Times New Roman" w:eastAsia="Times New Roman" w:hAnsi="Times New Roman" w:cs="Times New Roman"/>
          <w:sz w:val="20"/>
          <w:szCs w:val="20"/>
        </w:rPr>
        <w:t>471</w:t>
      </w:r>
      <w:r>
        <w:rPr>
          <w:rFonts w:ascii="Times New Roman" w:eastAsia="Times New Roman" w:hAnsi="Times New Roman" w:cs="Times New Roman"/>
          <w:sz w:val="20"/>
          <w:szCs w:val="20"/>
        </w:rPr>
        <w:t>- 260</w:t>
      </w:r>
      <w:r>
        <w:rPr>
          <w:rFonts w:ascii="Times New Roman" w:eastAsia="Times New Roman" w:hAnsi="Times New Roman" w:cs="Times New Roman"/>
          <w:sz w:val="20"/>
          <w:szCs w:val="20"/>
        </w:rPr>
        <w:t>8/2025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8">
    <w:name w:val="cat-UserDefined grp-3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